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Мамедовой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0607051065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07.06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2024г.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Мамедова Г.Н.,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>.,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0412365400135010092520132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